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1229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Юлмухаметова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Эдгарда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Маратовича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Юлмухаметов</w:t>
      </w:r>
      <w:r>
        <w:rPr>
          <w:rFonts w:ascii="Times New Roman" w:eastAsia="Times New Roman" w:hAnsi="Times New Roman" w:cs="Times New Roman"/>
        </w:rPr>
        <w:t xml:space="preserve"> Э.М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086230000871957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Юлмухаметов</w:t>
      </w:r>
      <w:r>
        <w:rPr>
          <w:rFonts w:ascii="Times New Roman" w:eastAsia="Times New Roman" w:hAnsi="Times New Roman" w:cs="Times New Roman"/>
        </w:rPr>
        <w:t xml:space="preserve"> Э.М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Юлмухаметов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05.05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учета ТС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Юлмухаметов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Юлмухаметов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Юлмухаметова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Эдгарда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Маратовича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0412365400765012292420124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4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